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Jonas Beispiel</w:t>
      </w:r>
    </w:p>
    <w:p>
      <w:r>
        <w:t>📧 jonas@example.com | 📞 0176 9876543 | 📍 Hamburg</w:t>
      </w:r>
    </w:p>
    <w:p/>
    <w:p>
      <w:pPr>
        <w:pStyle w:val="Heading2"/>
      </w:pPr>
      <w:r>
        <w:t>Profil</w:t>
      </w:r>
    </w:p>
    <w:p>
      <w:r>
        <w:t>Pragmatischer IT-Experte mit Fokus auf schlanke Prozesse, effiziente Problemlösungen und kundenorientierte Projektumsetzung.</w:t>
      </w:r>
    </w:p>
    <w:p/>
    <w:p>
      <w:pPr>
        <w:pStyle w:val="Heading2"/>
      </w:pPr>
      <w:r>
        <w:t>Berufserfahrung</w:t>
      </w:r>
    </w:p>
    <w:p>
      <w:r>
        <w:t>**IT-Consultant – TechSolutions GmbH**</w:t>
      </w:r>
    </w:p>
    <w:p>
      <w:r>
        <w:t>02/2019 – heute | Hamburg</w:t>
      </w:r>
    </w:p>
    <w:p>
      <w:r>
        <w:t>- Einführung neuer Cloud-Lösungen bei KMU</w:t>
      </w:r>
    </w:p>
    <w:p>
      <w:r>
        <w:t>- IT-Support für 200+ Mitarbeitende</w:t>
      </w:r>
    </w:p>
    <w:p/>
    <w:p>
      <w:r>
        <w:t>**Systemadministrator – WebData AG**</w:t>
      </w:r>
    </w:p>
    <w:p>
      <w:r>
        <w:t>08/2015 – 01/2019 | Hamburg</w:t>
      </w:r>
    </w:p>
    <w:p>
      <w:r>
        <w:t>- Wartung von Netzwerken &amp; Servern</w:t>
      </w:r>
    </w:p>
    <w:p>
      <w:r>
        <w:t>- IT-Sicherheitskonzepte entwickelt</w:t>
      </w:r>
    </w:p>
    <w:p/>
    <w:p>
      <w:pPr>
        <w:pStyle w:val="Heading2"/>
      </w:pPr>
      <w:r>
        <w:t>Ausbildung</w:t>
      </w:r>
    </w:p>
    <w:p>
      <w:r>
        <w:t>**Fachinformatiker Systemintegration**</w:t>
      </w:r>
    </w:p>
    <w:p>
      <w:r>
        <w:t>IT-Schule Hamburg | 2012 – 2015</w:t>
      </w:r>
    </w:p>
    <w:p/>
    <w:p>
      <w:pPr>
        <w:pStyle w:val="Heading2"/>
      </w:pPr>
      <w:r>
        <w:t>Kernkompetenzen</w:t>
      </w:r>
    </w:p>
    <w:p>
      <w:r>
        <w:t>- Netzwerkadministration</w:t>
      </w:r>
    </w:p>
    <w:p>
      <w:r>
        <w:t>- Cloud-Services (AWS, Azure)</w:t>
      </w:r>
    </w:p>
    <w:p>
      <w:r>
        <w:t>- IT-Security</w:t>
      </w:r>
    </w:p>
    <w:p>
      <w:r>
        <w:t>- Support &amp; Troubleshooting</w:t>
      </w:r>
    </w:p>
    <w:p/>
    <w:p>
      <w:pPr>
        <w:pStyle w:val="Heading2"/>
      </w:pPr>
      <w:r>
        <w:t>Sprachen</w:t>
      </w:r>
    </w:p>
    <w:p>
      <w:r>
        <w:t>- Deutsch</w:t>
      </w:r>
    </w:p>
    <w:p>
      <w:r>
        <w:t>- Englisch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