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Maria Beispiel</w:t>
      </w:r>
    </w:p>
    <w:p>
      <w:r>
        <w:t>📍 Köln | 📧 maria@example.com | 📱 0157 4567890</w:t>
      </w:r>
    </w:p>
    <w:p/>
    <w:p>
      <w:pPr>
        <w:pStyle w:val="Heading2"/>
      </w:pPr>
      <w:r>
        <w:t>Profil</w:t>
      </w:r>
    </w:p>
    <w:p>
      <w:r>
        <w:t>Organisationsstarke Projektmanagerin mit Erfahrung in Eventplanung, Kommunikation und digitalen Tools – auf der Suche nach einer Position im Bereich HR &amp; Employer Branding.</w:t>
      </w:r>
    </w:p>
    <w:p/>
    <w:p>
      <w:pPr>
        <w:pStyle w:val="Heading2"/>
      </w:pPr>
      <w:r>
        <w:t>Schlüsselkompetenzen</w:t>
      </w:r>
    </w:p>
    <w:p>
      <w:r>
        <w:t>- Projektmanagement &amp; Organisation</w:t>
      </w:r>
    </w:p>
    <w:p>
      <w:r>
        <w:t>- Teamführung &amp; Motivation</w:t>
      </w:r>
    </w:p>
    <w:p>
      <w:r>
        <w:t>- Social-Media-Kampagnen</w:t>
      </w:r>
    </w:p>
    <w:p>
      <w:r>
        <w:t>- Eventplanung &amp; Budgetverwaltung</w:t>
      </w:r>
    </w:p>
    <w:p/>
    <w:p>
      <w:pPr>
        <w:pStyle w:val="Heading2"/>
      </w:pPr>
      <w:r>
        <w:t>Berufserfahrung</w:t>
      </w:r>
    </w:p>
    <w:p>
      <w:r>
        <w:t>**Projektleiterin Events – EventPlus GmbH**</w:t>
      </w:r>
    </w:p>
    <w:p>
      <w:r>
        <w:t>01/2020 – heute | Köln</w:t>
      </w:r>
    </w:p>
    <w:p>
      <w:r>
        <w:t>- Organisation von Firmenveranstaltungen mit bis zu 1.000 Gästen</w:t>
      </w:r>
    </w:p>
    <w:p>
      <w:r>
        <w:t>- Entwicklung kreativer Eventkonzepte</w:t>
      </w:r>
    </w:p>
    <w:p/>
    <w:p>
      <w:r>
        <w:t>**Assistenz Marketing – MediaConnect AG**</w:t>
      </w:r>
    </w:p>
    <w:p>
      <w:r>
        <w:t>05/2016 – 12/2019 | Köln</w:t>
      </w:r>
    </w:p>
    <w:p>
      <w:r>
        <w:t>- Planung von Social-Media-Kampagnen</w:t>
      </w:r>
    </w:p>
    <w:p>
      <w:r>
        <w:t>- Betreuung externer Dienstleister</w:t>
      </w:r>
    </w:p>
    <w:p/>
    <w:p>
      <w:pPr>
        <w:pStyle w:val="Heading2"/>
      </w:pPr>
      <w:r>
        <w:t>Ausbildung</w:t>
      </w:r>
    </w:p>
    <w:p>
      <w:r>
        <w:t>**Bachelor of Arts – Kommunikationswissenschaften**</w:t>
      </w:r>
    </w:p>
    <w:p>
      <w:r>
        <w:t>Uni Köln | 2012 – 2016</w:t>
      </w:r>
    </w:p>
    <w:p/>
    <w:p>
      <w:pPr>
        <w:pStyle w:val="Heading2"/>
      </w:pPr>
      <w:r>
        <w:t>Sprachen</w:t>
      </w:r>
    </w:p>
    <w:p>
      <w:r>
        <w:t>- Deutsch (Muttersprache)</w:t>
      </w:r>
    </w:p>
    <w:p>
      <w:r>
        <w:t>- Englisch (fließend)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